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433BA9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433BA9" w:rsidRDefault="00833CD5" w:rsidP="00E72F62">
            <w:pPr>
              <w:pStyle w:val="Nagwek2"/>
            </w:pPr>
            <w:r>
              <w:t>ZAŁĄCZNIK NR 1 - FORMULARZ OFERTOWY</w:t>
            </w:r>
          </w:p>
        </w:tc>
      </w:tr>
    </w:tbl>
    <w:p w:rsidR="00433BA9" w:rsidRDefault="00833CD5">
      <w:pPr>
        <w:spacing w:before="80" w:line="240" w:lineRule="auto"/>
        <w:jc w:val="center"/>
      </w:pPr>
      <w:r>
        <w:rPr>
          <w:b/>
          <w:sz w:val="23"/>
        </w:rPr>
        <w:t>Projekt „NGO do dzieła! Rozwój sektora organizacji pozarządowych w zakresie prowadzenia usług publicznych i zrównoważonego rozwoju lokalnego”</w:t>
      </w:r>
    </w:p>
    <w:p w:rsidR="00433BA9" w:rsidRDefault="00833CD5">
      <w:pPr>
        <w:spacing w:after="160" w:line="269" w:lineRule="auto"/>
      </w:pPr>
      <w:r>
        <w:rPr>
          <w:b/>
        </w:rPr>
        <w:t xml:space="preserve">Dotyczy: </w:t>
      </w:r>
      <w:r>
        <w:t xml:space="preserve">Zapytania ofertowego nr 1/NGO/2026 na organizację przerw kawowych </w:t>
      </w:r>
      <w:r>
        <w:t>podczas działań edukacyjnych.</w:t>
      </w:r>
    </w:p>
    <w:p w:rsidR="00433BA9" w:rsidRDefault="00833CD5">
      <w:pPr>
        <w:spacing w:after="60" w:line="240" w:lineRule="auto"/>
      </w:pPr>
      <w:r>
        <w:rPr>
          <w:b/>
        </w:rPr>
        <w:t xml:space="preserve">Nazwa / imię i nazwisko Wykonawcy </w:t>
      </w:r>
      <w:r>
        <w:t>................................................................................</w:t>
      </w:r>
    </w:p>
    <w:p w:rsidR="00433BA9" w:rsidRDefault="00833CD5">
      <w:pPr>
        <w:spacing w:after="60" w:line="240" w:lineRule="auto"/>
      </w:pPr>
      <w:r>
        <w:rPr>
          <w:b/>
        </w:rPr>
        <w:t xml:space="preserve">Adres siedziby / adres zamieszkania </w:t>
      </w:r>
      <w:r>
        <w:t>...........................................................................</w:t>
      </w:r>
      <w:r>
        <w:t>.....</w:t>
      </w:r>
    </w:p>
    <w:p w:rsidR="00433BA9" w:rsidRDefault="00833CD5">
      <w:pPr>
        <w:spacing w:after="60" w:line="240" w:lineRule="auto"/>
      </w:pPr>
      <w:r>
        <w:rPr>
          <w:b/>
        </w:rPr>
        <w:t xml:space="preserve">NIP </w:t>
      </w:r>
      <w:r>
        <w:t>................................................................................</w:t>
      </w:r>
    </w:p>
    <w:p w:rsidR="00433BA9" w:rsidRDefault="00833CD5">
      <w:pPr>
        <w:spacing w:after="60" w:line="240" w:lineRule="auto"/>
      </w:pPr>
      <w:r>
        <w:rPr>
          <w:b/>
        </w:rPr>
        <w:t xml:space="preserve">REGON / PESEL </w:t>
      </w:r>
      <w:r>
        <w:t>................................................................................</w:t>
      </w:r>
    </w:p>
    <w:p w:rsidR="00433BA9" w:rsidRDefault="00833CD5">
      <w:pPr>
        <w:spacing w:after="60" w:line="240" w:lineRule="auto"/>
      </w:pPr>
      <w:r>
        <w:rPr>
          <w:b/>
        </w:rPr>
        <w:t xml:space="preserve">Telefon </w:t>
      </w:r>
      <w:r>
        <w:t>..............................................................</w:t>
      </w:r>
      <w:r>
        <w:t>..................</w:t>
      </w:r>
    </w:p>
    <w:p w:rsidR="00433BA9" w:rsidRDefault="00833CD5">
      <w:pPr>
        <w:spacing w:after="60" w:line="240" w:lineRule="auto"/>
      </w:pPr>
      <w:r>
        <w:rPr>
          <w:b/>
        </w:rPr>
        <w:t xml:space="preserve">E-mail </w:t>
      </w:r>
      <w:r>
        <w:t>................................................................................</w:t>
      </w:r>
    </w:p>
    <w:p w:rsidR="00433BA9" w:rsidRDefault="00833CD5">
      <w:pPr>
        <w:spacing w:after="60" w:line="240" w:lineRule="auto"/>
      </w:pPr>
      <w:r>
        <w:rPr>
          <w:b/>
        </w:rPr>
        <w:t xml:space="preserve">Osoba do kontaktu </w:t>
      </w:r>
      <w:r>
        <w:t>................................................................................</w:t>
      </w:r>
    </w:p>
    <w:p w:rsidR="00433BA9" w:rsidRDefault="00833CD5">
      <w:pPr>
        <w:pStyle w:val="Nagwek1"/>
        <w:spacing w:before="160" w:after="80" w:line="240" w:lineRule="auto"/>
      </w:pPr>
      <w:r>
        <w:t>1. Oferta cenowa</w:t>
      </w:r>
    </w:p>
    <w:p w:rsidR="00433BA9" w:rsidRDefault="00833CD5">
      <w:pPr>
        <w:spacing w:after="60" w:line="240" w:lineRule="auto"/>
      </w:pPr>
      <w:r>
        <w:rPr>
          <w:b/>
        </w:rPr>
        <w:t>Oferowana cena brutto za jedną pr</w:t>
      </w:r>
      <w:r>
        <w:rPr>
          <w:b/>
        </w:rPr>
        <w:t xml:space="preserve">zerwę kawową na osobę </w:t>
      </w:r>
      <w:r>
        <w:t>..................................................</w:t>
      </w:r>
    </w:p>
    <w:p w:rsidR="00433BA9" w:rsidRDefault="00833CD5">
      <w:pPr>
        <w:spacing w:after="120" w:line="240" w:lineRule="auto"/>
      </w:pPr>
      <w:r>
        <w:rPr>
          <w:i/>
        </w:rPr>
        <w:t>Maksymalna dopuszczalna cena: 40,00 zł brutto za jedną przerwę kawową na osobę.</w:t>
      </w:r>
    </w:p>
    <w:p w:rsidR="00433BA9" w:rsidRDefault="00833CD5">
      <w:pPr>
        <w:pStyle w:val="Nagwek1"/>
        <w:spacing w:before="160" w:after="80" w:line="240" w:lineRule="auto"/>
      </w:pPr>
      <w:r>
        <w:t>2. Oświadczenia Wykonawcy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oświadczam, że zapoznałem/am się z treścią zapytania ofertowego i nie </w:t>
      </w:r>
      <w:r>
        <w:t>wnoszę do niego zastrzeżeń;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oświadczam, że posiadam możliwości organizacyjne i techniczne do realizacji usługi;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oświadczam, że posiadam doświadczenie umożliwiające prawidłowe wykonanie zamówienia;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oświadczam, że zapewnię realizację usługi w dni roboc</w:t>
      </w:r>
      <w:r>
        <w:t>ze i weekendy, zgodnie ze zgłoszeniami Zamawiającego, z minimum 3-dniowym wyprzedzeniem;</w:t>
      </w:r>
    </w:p>
    <w:p w:rsidR="00433BA9" w:rsidRDefault="00833CD5">
      <w:pPr>
        <w:spacing w:after="40" w:line="264" w:lineRule="auto"/>
        <w:ind w:left="283" w:hanging="283"/>
      </w:pPr>
      <w:bookmarkStart w:id="0" w:name="_GoBack"/>
      <w:r>
        <w:t>☐</w:t>
      </w:r>
      <w:r>
        <w:t xml:space="preserve"> oświadczam, że zaoferowana cena obejmuje wszystkie koszty niezbędne do realizacji zamówienia;</w:t>
      </w:r>
    </w:p>
    <w:bookmarkEnd w:id="0"/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oświadczam, że nie podlegam wykluczeniu z postępowania.</w:t>
      </w:r>
    </w:p>
    <w:p w:rsidR="00433BA9" w:rsidRDefault="00833CD5">
      <w:pPr>
        <w:pStyle w:val="Nagwek1"/>
        <w:spacing w:before="160" w:after="80" w:line="240" w:lineRule="auto"/>
      </w:pPr>
      <w:r>
        <w:t>3. Załączniki</w:t>
      </w:r>
      <w:r>
        <w:t xml:space="preserve"> do oferty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oświadczenie o braku powiązań osobowych i kapitałowych;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oświadczenie o spełnianiu warunków udziału w postępowaniu;</w:t>
      </w:r>
    </w:p>
    <w:p w:rsidR="00433BA9" w:rsidRDefault="00833CD5">
      <w:pPr>
        <w:spacing w:after="40" w:line="264" w:lineRule="auto"/>
        <w:ind w:left="283" w:hanging="283"/>
      </w:pPr>
      <w:r>
        <w:t>☐</w:t>
      </w:r>
      <w:r>
        <w:t xml:space="preserve"> inne dokumenty potwierdzające doświadczenie - jeżeli Wykonawca je załącza.</w:t>
      </w:r>
    </w:p>
    <w:p w:rsidR="00433BA9" w:rsidRDefault="00833CD5">
      <w:pPr>
        <w:spacing w:before="240" w:after="160" w:line="240" w:lineRule="auto"/>
      </w:pPr>
      <w:r>
        <w:rPr>
          <w:b/>
        </w:rPr>
        <w:t xml:space="preserve">Miejscowość i data: </w:t>
      </w:r>
      <w:r>
        <w:t>.............................</w:t>
      </w:r>
      <w:r>
        <w:t>...............................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72"/>
      </w:tblGrid>
      <w:tr w:rsidR="00433BA9">
        <w:trPr>
          <w:jc w:val="right"/>
        </w:trPr>
        <w:tc>
          <w:tcPr>
            <w:tcW w:w="9972" w:type="dxa"/>
          </w:tcPr>
          <w:p w:rsidR="00433BA9" w:rsidRDefault="00833CD5">
            <w:pPr>
              <w:spacing w:after="0" w:line="240" w:lineRule="auto"/>
              <w:jc w:val="right"/>
            </w:pPr>
            <w:r>
              <w:br/>
              <w:t>........................................</w:t>
            </w:r>
            <w:r>
              <w:br/>
            </w:r>
            <w:r>
              <w:rPr>
                <w:i/>
              </w:rPr>
              <w:t>podpis Wykonawcy / osoby uprawnionej</w:t>
            </w:r>
          </w:p>
        </w:tc>
      </w:tr>
    </w:tbl>
    <w:p w:rsidR="00833CD5" w:rsidRDefault="00833CD5"/>
    <w:sectPr w:rsidR="00833CD5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CD5" w:rsidRDefault="00833CD5" w:rsidP="00E72F62">
      <w:pPr>
        <w:spacing w:after="0" w:line="240" w:lineRule="auto"/>
      </w:pPr>
      <w:r>
        <w:separator/>
      </w:r>
    </w:p>
  </w:endnote>
  <w:endnote w:type="continuationSeparator" w:id="0">
    <w:p w:rsidR="00833CD5" w:rsidRDefault="00833CD5" w:rsidP="00E7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62" w:rsidRDefault="00E72F62" w:rsidP="00E72F62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E72F62" w:rsidRDefault="00E72F62" w:rsidP="00E72F62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E72F62" w:rsidRDefault="00E72F62" w:rsidP="00E72F62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</w:p>
  <w:p w:rsidR="00E72F62" w:rsidRPr="00E72F62" w:rsidRDefault="00E72F62" w:rsidP="00E72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CD5" w:rsidRDefault="00833CD5" w:rsidP="00E72F62">
      <w:pPr>
        <w:spacing w:after="0" w:line="240" w:lineRule="auto"/>
      </w:pPr>
      <w:r>
        <w:separator/>
      </w:r>
    </w:p>
  </w:footnote>
  <w:footnote w:type="continuationSeparator" w:id="0">
    <w:p w:rsidR="00833CD5" w:rsidRDefault="00833CD5" w:rsidP="00E7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62" w:rsidRDefault="00E72F62">
    <w:pPr>
      <w:pStyle w:val="Nagwek"/>
    </w:pPr>
    <w:r>
      <w:rPr>
        <w:noProof/>
      </w:rPr>
      <w:drawing>
        <wp:inline distT="0" distB="0" distL="0" distR="0" wp14:anchorId="6140F52C" wp14:editId="140A851C">
          <wp:extent cx="5760720" cy="907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3BA9"/>
    <w:rsid w:val="00833CD5"/>
    <w:rsid w:val="00AA1D8D"/>
    <w:rsid w:val="00B47730"/>
    <w:rsid w:val="00CB0664"/>
    <w:rsid w:val="00E72F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72F6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B1AD0-0B2D-4BA0-B1A9-35E47913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dcterms:created xsi:type="dcterms:W3CDTF">2026-04-19T10:17:00Z</dcterms:created>
  <dcterms:modified xsi:type="dcterms:W3CDTF">2026-04-19T10:17:00Z</dcterms:modified>
  <cp:category/>
</cp:coreProperties>
</file>